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Battery Operated Devices and Systems From Portable Electronics to Industrial Products</w:t>
      </w:r>
    </w:p>
    <w:p>
      <w:r>
        <w:rPr>
          <w:rFonts w:ascii="宋体" w:hAnsi="宋体" w:eastAsia="宋体"/>
          <w:sz w:val="24"/>
        </w:rPr>
        <w:t>G.Pistoia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Battery Operated Devices and Systems From Portable Electronics to Industrial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G.Pistoia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本书出售、求购地址：https://www.jiaokey.com/book/detail/40384778.html</w:t>
      </w:r>
    </w:p>
    <w:p>
      <w:r>
        <w:t>更多相关图书推荐：https://www.jiaokey.com</w:t>
      </w:r>
    </w:p>
    <w:p>
      <w:r>
        <w:t>G.Pistoia 其他作品：https://www.jiaokey.com/tag/G.Pistoia.html</w:t>
      </w:r>
    </w:p>
    <w:p>
      <w:r>
        <w:t>Elsevier B.V. 出版图书：https://www.jiaokey.com/tag/Elsevier B.V..html</w:t>
      </w:r>
    </w:p>
    <w:p>
      <w:r>
        <w:t>关键词搜索：https://www.jiaokey.com/tag/Battery Operated Devices and Systems From Portable Electronics to Industrial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