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Electronic Schematics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Electronic Schematics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本书出售、求购地址：https://www.jiaokey.com/book/detail/40384771.html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关键词搜索：https://www.jiaokey.com/tag/Understanding Electronic Schematics.html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