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and Technology of Amorphous SiO2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and Technology of Amorphous SiO2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本书出售、求购地址：https://www.jiaokey.com/book/detail/40384761.html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关键词搜索：https://www.jiaokey.com/tag/The Physics and Technology of Amorphous SiO2.html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