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Cell Research Progress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Cell Research Progress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本书出售、求购地址：https://www.jiaokey.com/book/detail/40384748.html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关键词搜索：https://www.jiaokey.com/tag/Solar Cell Research Progress.html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