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 Ion Rechargeable Batteries</w:t>
      </w:r>
    </w:p>
    <w:p>
      <w:r>
        <w:rPr>
          <w:rFonts w:ascii="宋体" w:hAnsi="宋体" w:eastAsia="宋体"/>
          <w:sz w:val="24"/>
        </w:rPr>
        <w:t>Wiley-Vch Verlag Gmbh &amp; Co.Kgaa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 Ion Rechargeable Batteries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Wiley-Vch Verlag Gmbh &amp; Co.Kgaa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本书出售、求购地址：https://www.jiaokey.com/book/detail/40384745.html</w:t>
      </w:r>
    </w:p>
    <w:p>
      <w:r>
        <w:t>更多相关图书推荐：https://www.jiaokey.com</w:t>
      </w:r>
    </w:p>
    <w:p>
      <w:r>
        <w:t>Wiley-Vch Verlag Gmbh &amp; Co.Kgaa 其他作品：https://www.jiaokey.com/tag/Wiley-Vch Verlag Gmbh &amp; Co.Kgaa.html</w:t>
      </w:r>
    </w:p>
    <w:p>
      <w:r>
        <w:t>Weinheim 出版图书：https://www.jiaokey.com/tag/Weinheim.html</w:t>
      </w:r>
    </w:p>
    <w:p>
      <w:r>
        <w:t>关键词搜索：https://www.jiaokey.com/tag/Lithium Ion Rechargeable Batteries.html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