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Cell Fundamentals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Cell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本书出售、求购地址：https://www.jiaokey.com/book/detail/40384741.html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关键词搜索：https://www.jiaokey.com/tag/Fuel Cell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