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MAMMALS:A GUIDE TO THE LIVING SPECIES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MAMMALS:A GUIDE TO THE LIVING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本书出售、求购地址：https://www.jiaokey.com/book/detail/40384528.html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MAMMALS:A GUIDE TO THE LIVING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