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LIBIDO AND SEMEN CHARACTERISTICS OF BULL TWINS WITH SPECIAL REGARD TO GENOTYPIC AND ENVIRONMENTAL VARIABILITY</w:t>
      </w:r>
    </w:p>
    <w:p>
      <w:r>
        <w:rPr>
          <w:rFonts w:ascii="宋体" w:hAnsi="宋体" w:eastAsia="宋体"/>
          <w:sz w:val="24"/>
        </w:rPr>
        <w:t>UITGEVERIJ G.VAN DIJK N.V.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LIBIDO AND SEMEN CHARACTERISTICS OF BULL TWINS WITH SPECIAL REGARD TO GENOTYPIC AND ENVIRONMENTAL VARIABILITY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UITGEVERIJ G.VAN DIJK N.V.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BREUKELEN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本书出售、求购地址：https://www.jiaokey.com/book/detail/40384526.html</w:t>
      </w:r>
    </w:p>
    <w:p>
      <w:r>
        <w:t>更多相关图书推荐：https://www.jiaokey.com</w:t>
      </w:r>
    </w:p>
    <w:p>
      <w:r>
        <w:t>UITGEVERIJ G.VAN DIJK N.V. 其他作品：https://www.jiaokey.com/tag/UITGEVERIJ G.VAN DIJK N.V..html</w:t>
      </w:r>
    </w:p>
    <w:p>
      <w:r>
        <w:t>BREUKELEN 出版图书：https://www.jiaokey.com/tag/BREUKELEN.html</w:t>
      </w:r>
    </w:p>
    <w:p>
      <w:r>
        <w:t>关键词搜索：https://www.jiaokey.com/tag/LIBIDO AND SEMEN CHARACTERISTICS OF BULL TWINS WITH SPECIAL REGARD TO GENOTYPIC AND ENVIRONMENTAL VARIABILITY.html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