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MICROMANIPULATION OF EMBRYOS OF THE LARGE DOMESTIC SPECIES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MICROMANIPULATION OF EMBRYOS OF THE LARGE DOMESTIC SPECIES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STEEN WILLADSEN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本书出售、求购地址：https://www.jiaokey.com/book/detail/40384504.html</w:t>
      </w:r>
    </w:p>
    <w:p>
      <w:r>
        <w:t>更多相关图书推荐：https://www.jiaokey.com</w:t>
      </w:r>
    </w:p>
    <w:p>
      <w:r>
        <w:t>STEEN WILLADSEN 出版图书：https://www.jiaokey.com/tag/STEEN WILLADSEN.html</w:t>
      </w:r>
    </w:p>
    <w:p>
      <w:r>
        <w:t>关键词搜索：https://www.jiaokey.com/tag/MICROMANIPULATION OF EMBRYOS OF THE LARGE DOMESTIC SPECIES.html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