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AND HUMAN WELFARE:A CHALLENGE TO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AND HUMAN WELFARE:A CHALLENGE TO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本书出售、求购地址：https://www.jiaokey.com/book/detail/40384503.html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关键词搜索：https://www.jiaokey.com/tag/REPRODUCTION AND HUMAN WELFARE:A CHALLENGE TO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