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RADIOBIOLOGY COMPLETELY REVISED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RADIOBIOLOGY COMPLETELY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本书出售、求购地址：https://www.jiaokey.com/book/detail/40384498.html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关键词搜索：https://www.jiaokey.com/tag/FUNDAMENTALS OF RADIOBIOLOGY COMPLETELY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