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PHYSIOLOGY OF FERTILIZATION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PHYSIOLOGY OF FERTILIZATION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本书出售、求购地址：https://www.jiaokey.com/book/detail/40384492.html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关键词搜索：https://www.jiaokey.com/tag/CHEMISTRY AND PHYSIOLOGY OF FERTILIZATION.html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