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AND BREEDING TECHNIQUES FOR LABORATORY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AND BREEDING TECHNIQUES FOR LABORATORY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本书出售、求购地址：https://www.jiaokey.com/book/detail/40384476.html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关键词搜索：https://www.jiaokey.com/tag/REPRODUCTION AND BREEDING TECHNIQUES FOR LABORATORY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