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MITCHELL-NELSON TEXTBOOK OF PEDIATRICS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MITCHELL-NELSON TEXTBOOK OF PEDIATRICS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本书出售、求购地址：https://www.jiaokey.com/book/detail/40384419.html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关键词搜索：https://www.jiaokey.com/tag/MITCHELL-NELSON TEXTBOOK OF PEDIATRICS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