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FUNCTIONAL ANATOMY OF THE SPERMATOZOON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FUNCTIONAL ANATOMY OF THE SPERMATOZOON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本书出售、求购地址：https://www.jiaokey.com/book/detail/40384398.html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FUNCTIONAL ANATOMY OF THE SPERMATOZOON.html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