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EGG IMPLANTATION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EGG IMPLANTATION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本书出售、求购地址：https://www.jiaokey.com/book/detail/40384376.html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关键词搜索：https://www.jiaokey.com/tag/EGG IMPLANTATION.html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