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FOETAL AND NEONATAL PHYSIOLOGY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FOETAL AND NEONATAL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本书出售、求购地址：https://www.jiaokey.com/book/detail/40384371.html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关键词搜索：https://www.jiaokey.com/tag/FOETAL AND NEONATAL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