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GROWTH AND DIFFERENTIATED FUNCTION IN EUKARYOTE CELLS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GROWTH AND DIFFERENTIATED FUNCTION IN EUKARYOTE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本书出售、求购地址：https://www.jiaokey.com/book/detail/40384360.html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关键词搜索：https://www.jiaokey.com/tag/REGULATION OF GROWTH AND DIFFERENTIATED FUNCTION IN EUKARYOTE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