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SCHAFER’S ESSENTIALS OF HISTOLOGY FOURTEENTH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SCHAFER’S ESSENTIALS OF HISTOLOGY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本书出售、求购地址：https://www.jiaokey.com/book/detail/40384348.html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关键词搜索：https://www.jiaokey.com/tag/SCHAFER’S ESSENTIALS OF HISTOLOGY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