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BIOSCIENCES 1:SCHERING SYMPOSIUM ON ENDOCRINOLOGY BERLIN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BIOSCIENCES 1:SCHERING SYMPOSIUM ON ENDOCRINOLOGY BERLIN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本书出售、求购地址：https://www.jiaokey.com/book/detail/40384323.html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关键词搜索：https://www.jiaokey.com/tag/ADVANCES IN THE BIOSCIENCES 1:SCHERING SYMPOSIUM ON ENDOCRINOLOGY BERLIN.html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