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40384223_HARRAP'S NEW SHORTER FRENCH AND ENGLISH DICTIONARY_p648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40384223_HARRAP'S NEW SHORTER FRENCH AND ENGLISH DICTIONARY_p648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关键词搜索：https://www.jiaokey.com/tag/40384223_HARRAP'S NEW SHORTER FRENCH AND ENGLISH DICTIONARY_p648.html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