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SELECTION AND SEED GROWING OF OIL PLANTS</w:t>
      </w:r>
    </w:p>
    <w:p>
      <w:r>
        <w:rPr>
          <w:rFonts w:ascii="宋体" w:hAnsi="宋体" w:eastAsia="宋体"/>
          <w:sz w:val="24"/>
        </w:rPr>
        <w:t>V.S.PUSTOVOIT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SELECTION AND SEED GROWING OF OIL PLANTS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V.S.PUSTOVOIT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本书出售、求购地址：https://www.jiaokey.com/book/detail/40383869.html</w:t>
      </w:r>
    </w:p>
    <w:p>
      <w:r>
        <w:t>更多相关图书推荐：https://www.jiaokey.com</w:t>
      </w:r>
    </w:p>
    <w:p>
      <w:r>
        <w:t>V.S.PUSTOVOIT 其他作品：https://www.jiaokey.com/tag/V.S.PUSTOVOIT.html</w:t>
      </w:r>
    </w:p>
    <w:p>
      <w:r>
        <w:t>关键词搜索：https://www.jiaokey.com/tag/HANDBOOK OF SELECTION AND SEED GROWING OF OIL PLANTS.html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