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Electronics Microstructure Sciece Volume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Electronics Microstructure Sciece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本书出售、求购地址：https://www.jiaokey.com/book/detail/40383680.html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关键词搜索：https://www.jiaokey.com/tag/VLSI Electronics Microstructure Sciece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