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VLSI DESIGN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VLSI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本书出售、求购地址：https://www.jiaokey.com/book/detail/40383668.html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关键词搜索：https://www.jiaokey.com/tag/INTRODUCTION TO VLSI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