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DEVICES:Discrete and Integrated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DEVICES:Discrete and Integrated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关键词搜索：https://www.jiaokey.com/tag/DEVICES:Discrete and Integrated.html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