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NANOCRYSTAL QUANTUM DOTS SECOND EDITION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NANOCRYSTAL QUANTUM DOTS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本书出售、求购地址：https://www.jiaokey.com/book/detail/40383666.html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关键词搜索：https://www.jiaokey.com/tag/NANOCRYSTAL QUANTUM DOTS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