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Semiconductor Laser Devices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Semiconductor Laser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本书出售、求购地址：https://www.jiaokey.com/book/detail/40383652.html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关键词搜索：https://www.jiaokey.com/tag/Physics of Semiconductor Laser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