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Injection Lasers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Injection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本书出售、求购地址：https://www.jiaokey.com/book/detail/40383651.html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关键词搜索：https://www.jiaokey.com/tag/Semiconductor Injection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