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MATERIALS SCIENCE AND TECHNOLOGY VOLUME 24 PREPARATION AND PROPERTIES OF THIN FILMS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MATERIALS SCIENCE AND TECHNOLOGY VOLUME 24 PREPARATION AND PROPERTIES OF THIN FILMS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本书出售、求购地址：https://www.jiaokey.com/book/detail/40383641.html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关键词搜索：https://www.jiaokey.com/tag/TREATISE ON MATERIALS SCIENCE AND TECHNOLOGY VOLUME 24 PREPARATION AND PROPERTIES OF THIN FILMS.html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