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SEMICONDUCTOR INTERCONNECTION TECHNOLOGY Second Edition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SEMICONDUCTOR INTERCONNECTION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本书出售、求购地址：https://www.jiaokey.com/book/detail/40383635.html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关键词搜索：https://www.jiaokey.com/tag/HANDBOOK OF SEMICONDUCTOR INTERCONNECTION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