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Microchip Fabriction A Practical Guide to Semiconductor Processing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Microchip Fabriction A Practical Guide to Semiconductor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本书出售、求购地址：https://www.jiaokey.com/book/detail/40383633.html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关键词搜索：https://www.jiaokey.com/tag/Microchip Fabriction A Practical Guide to Semiconductor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