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本书出售、求购地址：https://www.jiaokey.com/book/detail/40383632.html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关键词搜索：https://www.jiaokey.com/tag/Optical Fibers.html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