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Electronics Microstucture Science Volume 14 VLSI Design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Electronics Microstucture Science Volume 14 VLSI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本书出售、求购地址：https://www.jiaokey.com/book/detail/40383629.html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关键词搜索：https://www.jiaokey.com/tag/VLSI Electronics Microstucture Science Volume 14 VLSI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