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Electronics Microstructure Science Volume 19 Advanced CMOS Process Technology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Electronics Microstructure Science Volume 19 Advanced CMOS Process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本书出售、求购地址：https://www.jiaokey.com/book/detail/40383628.html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关键词搜索：https://www.jiaokey.com/tag/VLSI Electronics Microstructure Science Volume 19 Advanced CMOS Process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