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Specific Integrated Circuit(ASIC)Technology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Specific Integrated Circuit(ASIC)Technology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本书出售、求购地址：https://www.jiaokey.com/book/detail/40383627.html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关键词搜索：https://www.jiaokey.com/tag/Application Specific Integrated Circuit(ASIC)Technology.html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