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VLSI Interconnections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VLSI Interconnections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关键词搜索：https://www.jiaokey.com/tag/High-Speed VLSI Interconnections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