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CUSTOM MICROELECTRONICS DIGITAL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CUSTOM MICROELECTRONICS DIGITAL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本书出售、求购地址：https://www.jiaokey.com/book/detail/40383619.html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关键词搜索：https://www.jiaokey.com/tag/VLSI CUSTOM MICROELECTRONICS DIGITAL.html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