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SEMICONDUCTOR POWER DEVICES PHYSICS OF OPERATION AND FABRICATION TECHNOLOGY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SEMICONDUCTOR POWER DEVICES PHYSICS OF OPERATION AND FABRICATION TECHNOLOGY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本书出售、求购地址：https://www.jiaokey.com/book/detail/40383617.html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 出版图书：https://www.jiaokey.com/tag/Inc.html</w:t>
      </w:r>
    </w:p>
    <w:p>
      <w:r>
        <w:t>关键词搜索：https://www.jiaokey.com/tag/SEMICONDUCTOR POWER DEVICES PHYSICS OF OPERATION AND FABRICATION TECHNOLOGY.html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