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Self Assembled Semiconductor Nanostructures for Novel Devices in Photonics and Electronics</w:t>
      </w:r>
    </w:p>
    <w:p>
      <w:r>
        <w:rPr>
          <w:rFonts w:ascii="宋体" w:hAnsi="宋体" w:eastAsia="宋体"/>
          <w:sz w:val="24"/>
        </w:rPr>
        <w:t>Mohamed Henini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Self Assembled Semiconductor Nanostructures for Novel Devices in Photonics and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Henini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本书出售、求购地址：https://www.jiaokey.com/book/detail/40383614.html</w:t>
      </w:r>
    </w:p>
    <w:p>
      <w:r>
        <w:t>更多相关图书推荐：https://www.jiaokey.com</w:t>
      </w:r>
    </w:p>
    <w:p>
      <w:r>
        <w:t>Mohamed Henini 其他作品：https://www.jiaokey.com/tag/Mohamed Henini.html</w:t>
      </w:r>
    </w:p>
    <w:p>
      <w:r>
        <w:t>Elsevier Ltd 出版图书：https://www.jiaokey.com/tag/Elsevier Ltd.html</w:t>
      </w:r>
    </w:p>
    <w:p>
      <w:r>
        <w:t>关键词搜索：https://www.jiaokey.com/tag/Handbook of Self Assembled Semiconductor Nanostructures for Novel Devices in Photonics and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