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MODERN ELECTRONIC SEMICONDUCTOR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MODERN ELECTRONIC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关键词搜索：https://www.jiaokey.com/tag/THEORY OF MODERN ELECTRONIC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