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Semiconductor Theory and Device Physics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Semiconductor Theory and Device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本书出售、求购地址：https://www.jiaokey.com/book/detail/40383600.html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关键词搜索：https://www.jiaokey.com/tag/Fundamentals of Semiconductor Theory and Device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