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Semiconductor Technology ENCYCLOPEDIA REPRINT SERIES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Semiconductor Technology ENCYCLOPEDIA REPRINT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本书出售、求购地址：https://www.jiaokey.com/book/detail/40383599.html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关键词搜索：https://www.jiaokey.com/tag/Encyclopedia of Semiconductor Technology ENCYCLOPEDIA REPRINT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