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Microcrystallin Semiconductors:Materials Science &amp; Devices Symposium held November 30-December 4</w:t>
      </w:r>
    </w:p>
    <w:p>
      <w:r>
        <w:rPr>
          <w:rFonts w:ascii="宋体" w:hAnsi="宋体" w:eastAsia="宋体"/>
          <w:sz w:val="24"/>
        </w:rPr>
        <w:t>Yoshinobu Aoyagi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Microcrystallin Semiconductors:Materials Science &amp; Devices Symposium held November 30-December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Yoshinobu Aoyagi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Microfilms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本书出售、求购地址：https://www.jiaokey.com/book/detail/40383598.html</w:t>
      </w:r>
    </w:p>
    <w:p>
      <w:r>
        <w:t>更多相关图书推荐：https://www.jiaokey.com</w:t>
      </w:r>
    </w:p>
    <w:p>
      <w:r>
        <w:t>Yoshinobu Aoyagi 其他作品：https://www.jiaokey.com/tag/Yoshinobu Aoyagi.html</w:t>
      </w:r>
    </w:p>
    <w:p>
      <w:r>
        <w:t>Microfilms Inc 出版图书：https://www.jiaokey.com/tag/Microfilms Inc.html</w:t>
      </w:r>
    </w:p>
    <w:p>
      <w:r>
        <w:t>关键词搜索：https://www.jiaokey.com/tag/Microcrystallin Semiconductors:Materials Science &amp; Devices Symposium held November 30-December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