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Thermal Processing Science and Technology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Thermal Processing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本书出售、求购地址：https://www.jiaokey.com/book/detail/40383596.html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关键词搜索：https://www.jiaokey.com/tag/Rapid Thermal Processing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