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circuit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关键词搜索：https://www.jiaokey.com/tag/electronic devices and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