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CIRCUIT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 DEVICES AND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