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AND SEMINETALS VOLUME 2 Physics of III-V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AND SEMINETALS VOLUME 2 Physics of III-V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本书出售、求购地址：https://www.jiaokey.com/book/detail/40383586.html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关键词搜索：https://www.jiaokey.com/tag/SEMICONDUCTORS AND SEMINETALS VOLUME 2 Physics of III-V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