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1987 CUSTOM INTEGRATED CIRCUITS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1987 CUSTOM INTEGRATED CIRCUITS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本书出售、求购地址：https://www.jiaokey.com/book/detail/40383580.html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IEEE 1987 CUSTOM INTEGRATED CIRCUITS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