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 and the Engineering Industry The Need for Skills</w:t>
      </w:r>
    </w:p>
    <w:p>
      <w:r>
        <w:rPr>
          <w:rFonts w:ascii="宋体" w:hAnsi="宋体" w:eastAsia="宋体"/>
          <w:sz w:val="24"/>
        </w:rPr>
        <w:t>P.Senker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 and the Engineering Industry The Need for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P.Senker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A.Wheaton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本书出售、求购地址：https://www.jiaokey.com/book/detail/40383579.html</w:t>
      </w:r>
    </w:p>
    <w:p>
      <w:r>
        <w:t>更多相关图书推荐：https://www.jiaokey.com</w:t>
      </w:r>
    </w:p>
    <w:p>
      <w:r>
        <w:t>P.Senker 其他作品：https://www.jiaokey.com/tag/P.Senker.html</w:t>
      </w:r>
    </w:p>
    <w:p>
      <w:r>
        <w:t>A.Wheaton and Co.Ltd 出版图书：https://www.jiaokey.com/tag/A.Wheaton and Co.Ltd.html</w:t>
      </w:r>
    </w:p>
    <w:p>
      <w:r>
        <w:t>关键词搜索：https://www.jiaokey.com/tag/Microelectronics and the Engineering Industry The Need for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