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Integrated Circuit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Integrated Circuit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本书出售、求购地址：https://www.jiaokey.com/book/detail/40383569.html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关键词搜索：https://www.jiaokey.com/tag/Analog Integrated Circuit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